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Mindfulness Skills...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how skills    </w:t>
      </w:r>
      <w:r>
        <w:t xml:space="preserve">   what skills    </w:t>
      </w:r>
      <w:r>
        <w:t xml:space="preserve">   reasonable mind    </w:t>
      </w:r>
      <w:r>
        <w:t xml:space="preserve">   emotion mind    </w:t>
      </w:r>
      <w:r>
        <w:t xml:space="preserve">   wise mind    </w:t>
      </w:r>
      <w:r>
        <w:t xml:space="preserve">   effective    </w:t>
      </w:r>
      <w:r>
        <w:t xml:space="preserve">   nonjudgemental    </w:t>
      </w:r>
      <w:r>
        <w:t xml:space="preserve">   onemindful    </w:t>
      </w:r>
      <w:r>
        <w:t xml:space="preserve">   participate    </w:t>
      </w:r>
      <w:r>
        <w:t xml:space="preserve">   describe    </w:t>
      </w:r>
      <w:r>
        <w:t xml:space="preserve">   observe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Mindfulness Skills...</dc:title>
  <dcterms:created xsi:type="dcterms:W3CDTF">2021-10-11T07:03:59Z</dcterms:created>
  <dcterms:modified xsi:type="dcterms:W3CDTF">2021-10-11T07:03:59Z</dcterms:modified>
</cp:coreProperties>
</file>