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welcome    </w:t>
      </w:r>
      <w:r>
        <w:t xml:space="preserve">   paa    </w:t>
      </w:r>
      <w:r>
        <w:t xml:space="preserve">   kalyug    </w:t>
      </w:r>
      <w:r>
        <w:t xml:space="preserve">   ajnabee    </w:t>
      </w:r>
      <w:r>
        <w:t xml:space="preserve">   corporate    </w:t>
      </w:r>
      <w:r>
        <w:t xml:space="preserve">   dabangg    </w:t>
      </w:r>
      <w:r>
        <w:t xml:space="preserve">   guru    </w:t>
      </w:r>
      <w:r>
        <w:t xml:space="preserve">   zinda    </w:t>
      </w:r>
      <w:r>
        <w:t xml:space="preserve">   apne    </w:t>
      </w:r>
      <w:r>
        <w:t xml:space="preserve">   dhamaal    </w:t>
      </w:r>
      <w:r>
        <w:t xml:space="preserve">   sarkar    </w:t>
      </w:r>
      <w:r>
        <w:t xml:space="preserve">   raaz    </w:t>
      </w:r>
      <w:r>
        <w:t xml:space="preserve">   fiza    </w:t>
      </w:r>
      <w:r>
        <w:t xml:space="preserve">   humraaz    </w:t>
      </w:r>
      <w:r>
        <w:t xml:space="preserve">   hulchul    </w:t>
      </w:r>
      <w:r>
        <w:t xml:space="preserve">   yuva    </w:t>
      </w:r>
      <w:r>
        <w:t xml:space="preserve">   race    </w:t>
      </w:r>
      <w:r>
        <w:t xml:space="preserve">   wanted    </w:t>
      </w:r>
      <w:r>
        <w:t xml:space="preserve">   dhoom    </w:t>
      </w:r>
      <w:r>
        <w:t xml:space="preserve">   kaminey    </w:t>
      </w:r>
      <w:r>
        <w:t xml:space="preserve">   dharm    </w:t>
      </w:r>
      <w:r>
        <w:t xml:space="preserve">   hanuman    </w:t>
      </w:r>
      <w:r>
        <w:t xml:space="preserve">   saathiya    </w:t>
      </w:r>
      <w:r>
        <w:t xml:space="preserve">   fashion    </w:t>
      </w:r>
      <w:r>
        <w:t xml:space="preserve">   company    </w:t>
      </w:r>
      <w:r>
        <w:t xml:space="preserve">   devdas    </w:t>
      </w:r>
      <w:r>
        <w:t xml:space="preserve">   rann    </w:t>
      </w:r>
      <w:r>
        <w:t xml:space="preserve">   golmaal    </w:t>
      </w:r>
      <w:r>
        <w:t xml:space="preserve">   raincoat    </w:t>
      </w:r>
      <w:r>
        <w:t xml:space="preserve">   nayak    </w:t>
      </w:r>
      <w:r>
        <w:t xml:space="preserve">   kantee    </w:t>
      </w:r>
      <w:r>
        <w:t xml:space="preserve">   makdee    </w:t>
      </w:r>
      <w:r>
        <w:t xml:space="preserve">   ghajini    </w:t>
      </w:r>
      <w:r>
        <w:t xml:space="preserve">   aankhen    </w:t>
      </w:r>
      <w:r>
        <w:t xml:space="preserve">   baghban    </w:t>
      </w:r>
      <w:r>
        <w:t xml:space="preserve">   gangaajal    </w:t>
      </w:r>
      <w:r>
        <w:t xml:space="preserve">   swades    </w:t>
      </w:r>
      <w:r>
        <w:t xml:space="preserve">   black    </w:t>
      </w:r>
      <w:r>
        <w:t xml:space="preserve">   omkara    </w:t>
      </w:r>
      <w:r>
        <w:t xml:space="preserve">   lakshya    </w:t>
      </w:r>
      <w:r>
        <w:t xml:space="preserve">   rockstar    </w:t>
      </w:r>
      <w:r>
        <w:t xml:space="preserve">   iqbal    </w:t>
      </w:r>
      <w:r>
        <w:t xml:space="preserve">   bhoot    </w:t>
      </w:r>
      <w:r>
        <w:t xml:space="preserve">   hungama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Movies</dc:title>
  <dcterms:created xsi:type="dcterms:W3CDTF">2021-10-11T07:03:37Z</dcterms:created>
  <dcterms:modified xsi:type="dcterms:W3CDTF">2021-10-11T07:03:37Z</dcterms:modified>
</cp:coreProperties>
</file>