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pecs    </w:t>
      </w:r>
      <w:r>
        <w:t xml:space="preserve">   quads    </w:t>
      </w:r>
      <w:r>
        <w:t xml:space="preserve">   quadriceps    </w:t>
      </w:r>
      <w:r>
        <w:t xml:space="preserve">   glutes    </w:t>
      </w:r>
      <w:r>
        <w:t xml:space="preserve">   abs    </w:t>
      </w:r>
      <w:r>
        <w:t xml:space="preserve">   abdominals    </w:t>
      </w:r>
      <w:r>
        <w:t xml:space="preserve">   triceps    </w:t>
      </w:r>
      <w:r>
        <w:t xml:space="preserve">   biceps    </w:t>
      </w:r>
      <w:r>
        <w:t xml:space="preserve">   pectorals    </w:t>
      </w:r>
      <w:r>
        <w:t xml:space="preserve">   gluteals    </w:t>
      </w:r>
      <w:r>
        <w:t xml:space="preserve">   hamstrings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Muscles</dc:title>
  <dcterms:created xsi:type="dcterms:W3CDTF">2021-10-11T07:03:27Z</dcterms:created>
  <dcterms:modified xsi:type="dcterms:W3CDTF">2021-10-11T07:03:27Z</dcterms:modified>
</cp:coreProperties>
</file>