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Ship    </w:t>
      </w:r>
      <w:r>
        <w:t xml:space="preserve">   Thursday    </w:t>
      </w:r>
      <w:r>
        <w:t xml:space="preserve">   March    </w:t>
      </w:r>
      <w:r>
        <w:t xml:space="preserve">   January    </w:t>
      </w:r>
      <w:r>
        <w:t xml:space="preserve">   Snowflakes    </w:t>
      </w:r>
      <w:r>
        <w:t xml:space="preserve">   Sleet    </w:t>
      </w:r>
      <w:r>
        <w:t xml:space="preserve">   Tornadoes    </w:t>
      </w:r>
      <w:r>
        <w:t xml:space="preserve">   Car    </w:t>
      </w:r>
      <w:r>
        <w:t xml:space="preserve">   Matthew    </w:t>
      </w:r>
      <w:r>
        <w:t xml:space="preserve">   David    </w:t>
      </w:r>
      <w:r>
        <w:t xml:space="preserve">   Orlando    </w:t>
      </w:r>
      <w:r>
        <w:t xml:space="preserve">   Florida    </w:t>
      </w:r>
      <w:r>
        <w:t xml:space="preserve">   House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Nouns </dc:title>
  <dcterms:created xsi:type="dcterms:W3CDTF">2021-10-11T07:04:37Z</dcterms:created>
  <dcterms:modified xsi:type="dcterms:W3CDTF">2021-10-11T07:04:37Z</dcterms:modified>
</cp:coreProperties>
</file>