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Past Tense of Each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crawled    </w:t>
      </w:r>
      <w:r>
        <w:t xml:space="preserve">   dived    </w:t>
      </w:r>
      <w:r>
        <w:t xml:space="preserve">   shouted    </w:t>
      </w:r>
      <w:r>
        <w:t xml:space="preserve">   whispered    </w:t>
      </w:r>
      <w:r>
        <w:t xml:space="preserve">   walked    </w:t>
      </w:r>
      <w:r>
        <w:t xml:space="preserve">   pushed    </w:t>
      </w:r>
      <w:r>
        <w:t xml:space="preserve">   smiled    </w:t>
      </w:r>
      <w:r>
        <w:t xml:space="preserve">   jumped    </w:t>
      </w:r>
      <w:r>
        <w:t xml:space="preserve">   painted    </w:t>
      </w:r>
      <w:r>
        <w:t xml:space="preserve">   talked    </w:t>
      </w:r>
      <w:r>
        <w:t xml:space="preserve">   washed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Past Tense of Each Word</dc:title>
  <dcterms:created xsi:type="dcterms:W3CDTF">2021-10-11T07:04:24Z</dcterms:created>
  <dcterms:modified xsi:type="dcterms:W3CDTF">2021-10-11T07:04:24Z</dcterms:modified>
</cp:coreProperties>
</file>