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Pilgrims' Story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Massasoit    </w:t>
      </w:r>
      <w:r>
        <w:t xml:space="preserve">   Thanksgiving    </w:t>
      </w:r>
      <w:r>
        <w:t xml:space="preserve">   Descendants    </w:t>
      </w:r>
      <w:r>
        <w:t xml:space="preserve">   Gere    </w:t>
      </w:r>
      <w:r>
        <w:t xml:space="preserve">   Steps    </w:t>
      </w:r>
      <w:r>
        <w:t xml:space="preserve">   Virginia    </w:t>
      </w:r>
      <w:r>
        <w:t xml:space="preserve">   Plymouth Rock    </w:t>
      </w:r>
      <w:r>
        <w:t xml:space="preserve">   Wampanoag    </w:t>
      </w:r>
      <w:r>
        <w:t xml:space="preserve">   Squanto    </w:t>
      </w:r>
      <w:r>
        <w:t xml:space="preserve">   Separatist    </w:t>
      </w:r>
      <w:r>
        <w:t xml:space="preserve">   Southampton    </w:t>
      </w:r>
      <w:r>
        <w:t xml:space="preserve">   Printer    </w:t>
      </w:r>
      <w:r>
        <w:t xml:space="preserve">   Scrooby    </w:t>
      </w:r>
      <w:r>
        <w:t xml:space="preserve">   Immigrant    </w:t>
      </w:r>
      <w:r>
        <w:t xml:space="preserve">   Austerfield    </w:t>
      </w:r>
      <w:r>
        <w:t xml:space="preserve">   Boston    </w:t>
      </w:r>
      <w:r>
        <w:t xml:space="preserve">   Leiden    </w:t>
      </w:r>
      <w:r>
        <w:t xml:space="preserve">   Of Plimoth Plantation    </w:t>
      </w:r>
      <w:r>
        <w:t xml:space="preserve">   Provincetown    </w:t>
      </w:r>
      <w:r>
        <w:t xml:space="preserve">   Plymouth    </w:t>
      </w:r>
      <w:r>
        <w:t xml:space="preserve">   Brewster    </w:t>
      </w:r>
      <w:r>
        <w:t xml:space="preserve">   Bradford    </w:t>
      </w:r>
      <w:r>
        <w:t xml:space="preserve">   Colonist    </w:t>
      </w:r>
      <w:r>
        <w:t xml:space="preserve">   Planter    </w:t>
      </w:r>
      <w:r>
        <w:t xml:space="preserve">   Speedwell    </w:t>
      </w:r>
      <w:r>
        <w:t xml:space="preserve">   Mayflower    </w:t>
      </w:r>
      <w:r>
        <w:t xml:space="preserve">   Compact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Pilgrims' Story words!</dc:title>
  <dcterms:created xsi:type="dcterms:W3CDTF">2021-10-11T07:04:38Z</dcterms:created>
  <dcterms:modified xsi:type="dcterms:W3CDTF">2021-10-11T07:04:38Z</dcterms:modified>
</cp:coreProperties>
</file>