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Player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KYLE WALKER    </w:t>
      </w:r>
      <w:r>
        <w:t xml:space="preserve">   FERNANDO LUIZ ROZA    </w:t>
      </w:r>
      <w:r>
        <w:t xml:space="preserve">   BERNADO SILVA    </w:t>
      </w:r>
      <w:r>
        <w:t xml:space="preserve">   PHIL FODEN    </w:t>
      </w:r>
      <w:r>
        <w:t xml:space="preserve">   DAVID SILVA    </w:t>
      </w:r>
      <w:r>
        <w:t xml:space="preserve">   GABRIEL JESUS    </w:t>
      </w:r>
      <w:r>
        <w:t xml:space="preserve">   RAHEEM STERLING    </w:t>
      </w:r>
      <w:r>
        <w:t xml:space="preserve">   RODRIGO HERNANDEZ    </w:t>
      </w:r>
      <w:r>
        <w:t xml:space="preserve">   RIYAD MAHREZ    </w:t>
      </w:r>
      <w:r>
        <w:t xml:space="preserve">   KEVIN DE BRUYNE    </w:t>
      </w:r>
      <w:r>
        <w:t xml:space="preserve">   SERGIO AGUERO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Player</dc:title>
  <dcterms:created xsi:type="dcterms:W3CDTF">2021-10-11T07:04:43Z</dcterms:created>
  <dcterms:modified xsi:type="dcterms:W3CDTF">2021-10-11T07:04:43Z</dcterms:modified>
</cp:coreProperties>
</file>