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Premier Leauge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Aston Villa    </w:t>
      </w:r>
      <w:r>
        <w:t xml:space="preserve">   Bournemouth    </w:t>
      </w:r>
      <w:r>
        <w:t xml:space="preserve">   Brighton    </w:t>
      </w:r>
      <w:r>
        <w:t xml:space="preserve">   Burnley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Leicester    </w:t>
      </w:r>
      <w:r>
        <w:t xml:space="preserve">   Liverpool    </w:t>
      </w:r>
      <w:r>
        <w:t xml:space="preserve">   Manchester City    </w:t>
      </w:r>
      <w:r>
        <w:t xml:space="preserve">   Manchester United    </w:t>
      </w:r>
      <w:r>
        <w:t xml:space="preserve">   Newcastle    </w:t>
      </w:r>
      <w:r>
        <w:t xml:space="preserve">   Norwich    </w:t>
      </w:r>
      <w:r>
        <w:t xml:space="preserve">   Sheffield United    </w:t>
      </w:r>
      <w:r>
        <w:t xml:space="preserve">   Southampton    </w:t>
      </w:r>
      <w:r>
        <w:t xml:space="preserve">   Tottenham    </w:t>
      </w:r>
      <w:r>
        <w:t xml:space="preserve">   Watford    </w:t>
      </w:r>
      <w:r>
        <w:t xml:space="preserve">   West Ham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Premier Leauge Teams</dc:title>
  <dcterms:created xsi:type="dcterms:W3CDTF">2021-10-11T07:04:19Z</dcterms:created>
  <dcterms:modified xsi:type="dcterms:W3CDTF">2021-10-11T07:04:19Z</dcterms:modified>
</cp:coreProperties>
</file>