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Professor who has your next clue!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GRUBBLYPLANK    </w:t>
      </w:r>
      <w:r>
        <w:t xml:space="preserve">   HOOCH    </w:t>
      </w:r>
      <w:r>
        <w:t xml:space="preserve">   MOODY    </w:t>
      </w:r>
      <w:r>
        <w:t xml:space="preserve">   PINCE    </w:t>
      </w:r>
      <w:r>
        <w:t xml:space="preserve">   UMBRIDGE    </w:t>
      </w:r>
      <w:r>
        <w:t xml:space="preserve">   SPROUT    </w:t>
      </w:r>
      <w:r>
        <w:t xml:space="preserve">   SNAPE    </w:t>
      </w:r>
      <w:r>
        <w:t xml:space="preserve">   POMFREY    </w:t>
      </w:r>
      <w:r>
        <w:t xml:space="preserve">   LUPIN    </w:t>
      </w:r>
      <w:r>
        <w:t xml:space="preserve">   LOCKHART    </w:t>
      </w:r>
      <w:r>
        <w:t xml:space="preserve">   HAGRID    </w:t>
      </w:r>
      <w:r>
        <w:t xml:space="preserve">   SLUGHORN    </w:t>
      </w:r>
      <w:r>
        <w:t xml:space="preserve">   FILCH    </w:t>
      </w:r>
      <w:r>
        <w:t xml:space="preserve">   DUMBLEDORE    </w:t>
      </w:r>
      <w:r>
        <w:t xml:space="preserve">   BURBAGE    </w:t>
      </w:r>
      <w:r>
        <w:t xml:space="preserve">   BINNS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Professor who has your next clue!</dc:title>
  <dcterms:created xsi:type="dcterms:W3CDTF">2021-10-11T07:03:33Z</dcterms:created>
  <dcterms:modified xsi:type="dcterms:W3CDTF">2021-10-11T07:03:33Z</dcterms:modified>
</cp:coreProperties>
</file>