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sarcophagus    </w:t>
      </w:r>
      <w:r>
        <w:t xml:space="preserve">   Temples    </w:t>
      </w:r>
      <w:r>
        <w:t xml:space="preserve">   Ra    </w:t>
      </w:r>
      <w:r>
        <w:t xml:space="preserve">   Gods    </w:t>
      </w:r>
      <w:r>
        <w:t xml:space="preserve">   Stone    </w:t>
      </w:r>
      <w:r>
        <w:t xml:space="preserve">   Dab    </w:t>
      </w:r>
      <w:r>
        <w:t xml:space="preserve">   Tutankhamun    </w:t>
      </w:r>
      <w:r>
        <w:t xml:space="preserve">   Khufu    </w:t>
      </w:r>
      <w:r>
        <w:t xml:space="preserve">   Nile    </w:t>
      </w:r>
      <w:r>
        <w:t xml:space="preserve">   Ancient    </w:t>
      </w:r>
      <w:r>
        <w:t xml:space="preserve">   Dynastic Era    </w:t>
      </w:r>
      <w:r>
        <w:t xml:space="preserve">   Pharaoh    </w:t>
      </w:r>
      <w:r>
        <w:t xml:space="preserve">   Pyramid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Pyramid</dc:title>
  <dcterms:created xsi:type="dcterms:W3CDTF">2021-10-11T07:03:29Z</dcterms:created>
  <dcterms:modified xsi:type="dcterms:W3CDTF">2021-10-11T07:03:29Z</dcterms:modified>
</cp:coreProperties>
</file>