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Ranger's Weapons and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KINGDUNCAN    </w:t>
      </w:r>
      <w:r>
        <w:t xml:space="preserve">   ERAK    </w:t>
      </w:r>
      <w:r>
        <w:t xml:space="preserve">   SVENGAL    </w:t>
      </w:r>
      <w:r>
        <w:t xml:space="preserve">   BARONARALD    </w:t>
      </w:r>
      <w:r>
        <w:t xml:space="preserve">   HORACE    </w:t>
      </w:r>
      <w:r>
        <w:t xml:space="preserve">   EVENLYN    </w:t>
      </w:r>
      <w:r>
        <w:t xml:space="preserve">   GILAN    </w:t>
      </w:r>
      <w:r>
        <w:t xml:space="preserve">   WILL    </w:t>
      </w:r>
      <w:r>
        <w:t xml:space="preserve">   HALT    </w:t>
      </w:r>
      <w:r>
        <w:t xml:space="preserve">   SABER    </w:t>
      </w:r>
      <w:r>
        <w:t xml:space="preserve">   SLING    </w:t>
      </w:r>
      <w:r>
        <w:t xml:space="preserve">   CLOAK    </w:t>
      </w:r>
      <w:r>
        <w:t xml:space="preserve">   HORSE    </w:t>
      </w:r>
      <w:r>
        <w:t xml:space="preserve">   SWORD    </w:t>
      </w:r>
      <w:r>
        <w:t xml:space="preserve">   THROWINGKNIFE    </w:t>
      </w:r>
      <w:r>
        <w:t xml:space="preserve">   SAXKNIFE    </w:t>
      </w:r>
      <w:r>
        <w:t xml:space="preserve">   ARROW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Ranger's Weapons and Names</dc:title>
  <dcterms:created xsi:type="dcterms:W3CDTF">2021-10-11T07:05:13Z</dcterms:created>
  <dcterms:modified xsi:type="dcterms:W3CDTF">2021-10-11T07:05:13Z</dcterms:modified>
</cp:coreProperties>
</file>