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Response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code blue    </w:t>
      </w:r>
      <w:r>
        <w:t xml:space="preserve">   fire    </w:t>
      </w:r>
      <w:r>
        <w:t xml:space="preserve">   code orange    </w:t>
      </w:r>
      <w:r>
        <w:t xml:space="preserve">   masscasualty    </w:t>
      </w:r>
      <w:r>
        <w:t xml:space="preserve">   brown    </w:t>
      </w:r>
      <w:r>
        <w:t xml:space="preserve">   chemical spill    </w:t>
      </w:r>
      <w:r>
        <w:t xml:space="preserve">   evacuation    </w:t>
      </w:r>
      <w:r>
        <w:t xml:space="preserve">   code green    </w:t>
      </w:r>
      <w:r>
        <w:t xml:space="preserve">   shelterinplace    </w:t>
      </w:r>
      <w:r>
        <w:t xml:space="preserve">   codeblack    </w:t>
      </w:r>
      <w:r>
        <w:t xml:space="preserve">   bombthreat    </w:t>
      </w:r>
      <w:r>
        <w:t xml:space="preserve">   missing person    </w:t>
      </w:r>
      <w:r>
        <w:t xml:space="preserve">   hostage    </w:t>
      </w:r>
      <w:r>
        <w:t xml:space="preserve">   purple    </w:t>
      </w:r>
      <w:r>
        <w:t xml:space="preserve">   Violence    </w:t>
      </w:r>
      <w:r>
        <w:t xml:space="preserve">   code red    </w:t>
      </w:r>
      <w:r>
        <w:t xml:space="preserve">   Cardiac arrest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Response Codes</dc:title>
  <dcterms:created xsi:type="dcterms:W3CDTF">2021-10-11T07:05:05Z</dcterms:created>
  <dcterms:modified xsi:type="dcterms:W3CDTF">2021-10-11T07:05:05Z</dcterms:modified>
</cp:coreProperties>
</file>