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Right conjugation for these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Correr (to run): Find "He Runs"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 leo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Correr (to run): Find "We run"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 escondo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Correr (to run): Find "You Run"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Ella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Correr (to run): Find "You all run"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Ellos Comen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Correr (to run): Find "They run" (A group of boys)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Nosotros corremos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Leer ( to read): Find "I read"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Ellos Comen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Leer ( to read): Find "She reads"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Ellos esconden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Leer ( to read): Find "We Read"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Nosotros leemos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esconder (to hide): Find "the boys hide"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corre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Leer ( to read): Find "I Hide"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Nosotros Comemos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Prender (to turn on) Find: "I turn on"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Yo prendo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Prender (to turn on) Find: "My dad (he) turns 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 prende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Prender (to turn on) Find: "They (girls) turn on"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Ellos Corren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Prender (to turn on) Find: "We turn on"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Nosotros respondemos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Prender (to turn on) Find: "the boy (he) turns on"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 prende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Comer (to eat): Find "He eats"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Tu corres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Comer (to eat): Find "We eat"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Ustedes Corren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Comer (to eat): Find "they eat" (Group of boys)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 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Comer (to eat): Find "They eat" Group of girls and boys"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Nosotros prendemos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Responder (to reply): Find "We Reply"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Ellas prenden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Right conjugation for these ER verbs</dc:title>
  <dcterms:created xsi:type="dcterms:W3CDTF">2021-10-11T07:04:22Z</dcterms:created>
  <dcterms:modified xsi:type="dcterms:W3CDTF">2021-10-11T07:04:22Z</dcterms:modified>
</cp:coreProperties>
</file>