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Rock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Dave Clark Five    </w:t>
      </w:r>
      <w:r>
        <w:t xml:space="preserve">   Beach Boys    </w:t>
      </w:r>
      <w:r>
        <w:t xml:space="preserve">   Chrissy Hines    </w:t>
      </w:r>
      <w:r>
        <w:t xml:space="preserve">   Pat Benatar    </w:t>
      </w:r>
      <w:r>
        <w:t xml:space="preserve">   Joan Jet    </w:t>
      </w:r>
      <w:r>
        <w:t xml:space="preserve">   Janis Joplin    </w:t>
      </w:r>
      <w:r>
        <w:t xml:space="preserve">   Led Zeppelin    </w:t>
      </w:r>
      <w:r>
        <w:t xml:space="preserve">   Ozzy Osbourne    </w:t>
      </w:r>
      <w:r>
        <w:t xml:space="preserve">   Pink Floyd    </w:t>
      </w:r>
      <w:r>
        <w:t xml:space="preserve">   The Doors    </w:t>
      </w:r>
      <w:r>
        <w:t xml:space="preserve">   The Who    </w:t>
      </w:r>
      <w:r>
        <w:t xml:space="preserve">   Yes    </w:t>
      </w:r>
      <w:r>
        <w:t xml:space="preserve">   Elvis    </w:t>
      </w:r>
      <w:r>
        <w:t xml:space="preserve">   The Beatles    </w:t>
      </w:r>
      <w:r>
        <w:t xml:space="preserve">   Elton John    </w:t>
      </w:r>
      <w:r>
        <w:t xml:space="preserve">   Michael Jackson    </w:t>
      </w:r>
      <w:r>
        <w:t xml:space="preserve">   Mariah Carey    </w:t>
      </w:r>
      <w:r>
        <w:t xml:space="preserve">   Billy Joel    </w:t>
      </w:r>
      <w:r>
        <w:t xml:space="preserve">   Beyonce    </w:t>
      </w:r>
      <w:r>
        <w:t xml:space="preserve">   Jimi Hendrix    </w:t>
      </w:r>
      <w:r>
        <w:t xml:space="preserve">   Jethro Tull    </w:t>
      </w:r>
      <w:r>
        <w:t xml:space="preserve">   Frank Zappa    </w:t>
      </w:r>
      <w:r>
        <w:t xml:space="preserve">   Bruce Springsteen    </w:t>
      </w:r>
      <w:r>
        <w:t xml:space="preserve">   Adele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Rock Stars </dc:title>
  <dcterms:created xsi:type="dcterms:W3CDTF">2021-10-11T07:03:26Z</dcterms:created>
  <dcterms:modified xsi:type="dcterms:W3CDTF">2021-10-11T07:03:26Z</dcterms:modified>
</cp:coreProperties>
</file>