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SA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12step    </w:t>
      </w:r>
      <w:r>
        <w:t xml:space="preserve">   addiction    </w:t>
      </w:r>
      <w:r>
        <w:t xml:space="preserve">   change    </w:t>
      </w:r>
      <w:r>
        <w:t xml:space="preserve">   consequences    </w:t>
      </w:r>
      <w:r>
        <w:t xml:space="preserve">   dedication    </w:t>
      </w:r>
      <w:r>
        <w:t xml:space="preserve">   drama    </w:t>
      </w:r>
      <w:r>
        <w:t xml:space="preserve">   eatwell    </w:t>
      </w:r>
      <w:r>
        <w:t xml:space="preserve">   hope    </w:t>
      </w:r>
      <w:r>
        <w:t xml:space="preserve">   illnessorwellness    </w:t>
      </w:r>
      <w:r>
        <w:t xml:space="preserve">   justsaynodontwork    </w:t>
      </w:r>
      <w:r>
        <w:t xml:space="preserve">   legalissues    </w:t>
      </w:r>
      <w:r>
        <w:t xml:space="preserve">   marijuana    </w:t>
      </w:r>
      <w:r>
        <w:t xml:space="preserve">   motivation    </w:t>
      </w:r>
      <w:r>
        <w:t xml:space="preserve">   newday    </w:t>
      </w:r>
      <w:r>
        <w:t xml:space="preserve">   Recovery    </w:t>
      </w:r>
      <w:r>
        <w:t xml:space="preserve">   relapse    </w:t>
      </w:r>
      <w:r>
        <w:t xml:space="preserve">   relationships    </w:t>
      </w:r>
      <w:r>
        <w:t xml:space="preserve">   security    </w:t>
      </w:r>
      <w:r>
        <w:t xml:space="preserve">   Taylorsville    </w:t>
      </w:r>
      <w:r>
        <w:t xml:space="preserve">   trauma    </w:t>
      </w:r>
      <w:r>
        <w:t xml:space="preserve">   treatment    </w:t>
      </w:r>
      <w:r>
        <w:t xml:space="preserve">   trigger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SA words</dc:title>
  <dcterms:created xsi:type="dcterms:W3CDTF">2021-10-11T07:03:31Z</dcterms:created>
  <dcterms:modified xsi:type="dcterms:W3CDTF">2021-10-11T07:03:31Z</dcterms:modified>
</cp:coreProperties>
</file>