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Will Watson    </w:t>
      </w:r>
      <w:r>
        <w:t xml:space="preserve">   Lucinda Watts    </w:t>
      </w:r>
      <w:r>
        <w:t xml:space="preserve">   Izzy Tinkler    </w:t>
      </w:r>
      <w:r>
        <w:t xml:space="preserve">   Harry Schumman    </w:t>
      </w:r>
      <w:r>
        <w:t xml:space="preserve">   Connor Leeds    </w:t>
      </w:r>
      <w:r>
        <w:t xml:space="preserve">   Noah Lawson    </w:t>
      </w:r>
      <w:r>
        <w:t xml:space="preserve">   Alexander Yeo    </w:t>
      </w:r>
      <w:r>
        <w:t xml:space="preserve">   George Woodward    </w:t>
      </w:r>
      <w:r>
        <w:t xml:space="preserve">   Liv Wilde    </w:t>
      </w:r>
      <w:r>
        <w:t xml:space="preserve">   Rhiannon Berry    </w:t>
      </w:r>
      <w:r>
        <w:t xml:space="preserve">   Ollie Gosnold    </w:t>
      </w:r>
      <w:r>
        <w:t xml:space="preserve">   Daniel Du Val    </w:t>
      </w:r>
      <w:r>
        <w:t xml:space="preserve">   Amy McCrosson    </w:t>
      </w:r>
      <w:r>
        <w:t xml:space="preserve">   Tom Wilkinson    </w:t>
      </w:r>
      <w:r>
        <w:t xml:space="preserve">   Alec Taylor    </w:t>
      </w:r>
      <w:r>
        <w:t xml:space="preserve">   Victoria Hayzer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Shark</dc:title>
  <dcterms:created xsi:type="dcterms:W3CDTF">2021-10-11T07:04:32Z</dcterms:created>
  <dcterms:modified xsi:type="dcterms:W3CDTF">2021-10-11T07:04:32Z</dcterms:modified>
</cp:coreProperties>
</file>