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Sight Words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never    </w:t>
      </w:r>
      <w:r>
        <w:t xml:space="preserve">   after    </w:t>
      </w:r>
      <w:r>
        <w:t xml:space="preserve">   yes    </w:t>
      </w:r>
      <w:r>
        <w:t xml:space="preserve">   morning    </w:t>
      </w:r>
      <w:r>
        <w:t xml:space="preserve">   house    </w:t>
      </w:r>
      <w:r>
        <w:t xml:space="preserve">   school    </w:t>
      </w:r>
      <w:r>
        <w:t xml:space="preserve">   body    </w:t>
      </w:r>
      <w:r>
        <w:t xml:space="preserve">   eat    </w:t>
      </w:r>
      <w:r>
        <w:t xml:space="preserve">   take    </w:t>
      </w:r>
      <w:r>
        <w:t xml:space="preserve">   boy    </w:t>
      </w:r>
      <w:r>
        <w:t xml:space="preserve">   grand    </w:t>
      </w:r>
      <w:r>
        <w:t xml:space="preserve">   help    </w:t>
      </w:r>
      <w:r>
        <w:t xml:space="preserve">   know    </w:t>
      </w:r>
      <w:r>
        <w:t xml:space="preserve">   new    </w:t>
      </w:r>
      <w:r>
        <w:t xml:space="preserve">   think    </w:t>
      </w:r>
      <w:r>
        <w:t xml:space="preserve">   about    </w:t>
      </w:r>
      <w:r>
        <w:t xml:space="preserve">   may    </w:t>
      </w:r>
      <w:r>
        <w:t xml:space="preserve">   night    </w:t>
      </w:r>
      <w:r>
        <w:t xml:space="preserve">   old    </w:t>
      </w:r>
      <w:r>
        <w:t xml:space="preserve">   well    </w:t>
      </w:r>
      <w:r>
        <w:t xml:space="preserve">   nice    </w:t>
      </w:r>
      <w:r>
        <w:t xml:space="preserve">   right    </w:t>
      </w:r>
      <w:r>
        <w:t xml:space="preserve">   any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Sight Words 5</dc:title>
  <dcterms:created xsi:type="dcterms:W3CDTF">2021-10-11T07:05:14Z</dcterms:created>
  <dcterms:modified xsi:type="dcterms:W3CDTF">2021-10-11T07:05:14Z</dcterms:modified>
</cp:coreProperties>
</file>