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are    </w:t>
      </w:r>
      <w:r>
        <w:t xml:space="preserve">   been    </w:t>
      </w:r>
      <w:r>
        <w:t xml:space="preserve">   color    </w:t>
      </w:r>
      <w:r>
        <w:t xml:space="preserve">   come    </w:t>
      </w:r>
      <w:r>
        <w:t xml:space="preserve">   do    </w:t>
      </w:r>
      <w:r>
        <w:t xml:space="preserve">   does    </w:t>
      </w:r>
      <w:r>
        <w:t xml:space="preserve">   friend    </w:t>
      </w:r>
      <w:r>
        <w:t xml:space="preserve">   from    </w:t>
      </w:r>
      <w:r>
        <w:t xml:space="preserve">   goes    </w:t>
      </w:r>
      <w:r>
        <w:t xml:space="preserve">   into    </w:t>
      </w:r>
      <w:r>
        <w:t xml:space="preserve">   of    </w:t>
      </w:r>
      <w:r>
        <w:t xml:space="preserve">   said    </w:t>
      </w:r>
      <w:r>
        <w:t xml:space="preserve">   some    </w:t>
      </w:r>
      <w:r>
        <w:t xml:space="preserve">   the    </w:t>
      </w:r>
      <w:r>
        <w:t xml:space="preserve">   their    </w:t>
      </w:r>
      <w:r>
        <w:t xml:space="preserve">   there    </w:t>
      </w:r>
      <w:r>
        <w:t xml:space="preserve">   to    </w:t>
      </w:r>
      <w:r>
        <w:t xml:space="preserve">   who    </w:t>
      </w:r>
      <w:r>
        <w:t xml:space="preserve">   you    </w:t>
      </w:r>
      <w:r>
        <w:t xml:space="preserve">   your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Sight Words</dc:title>
  <dcterms:created xsi:type="dcterms:W3CDTF">2021-10-11T07:04:02Z</dcterms:created>
  <dcterms:modified xsi:type="dcterms:W3CDTF">2021-10-11T07:04:02Z</dcterms:modified>
</cp:coreProperties>
</file>