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 white liquid made from plants, cows or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sugary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this is an McDonald's big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have it boiled and poached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carbohydrate and in paella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pescetarian doesn't eat any animals but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animals that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often have it on top of pasta and it melts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H2O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and..........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Spanish words</dc:title>
  <dcterms:created xsi:type="dcterms:W3CDTF">2021-10-11T07:05:07Z</dcterms:created>
  <dcterms:modified xsi:type="dcterms:W3CDTF">2021-10-11T07:05:07Z</dcterms:modified>
</cp:coreProperties>
</file>