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camogie    </w:t>
      </w:r>
      <w:r>
        <w:t xml:space="preserve">   fencing    </w:t>
      </w:r>
      <w:r>
        <w:t xml:space="preserve">   karate    </w:t>
      </w:r>
      <w:r>
        <w:t xml:space="preserve">   table tennis    </w:t>
      </w:r>
      <w:r>
        <w:t xml:space="preserve">   badminton    </w:t>
      </w:r>
      <w:r>
        <w:t xml:space="preserve">   tennis    </w:t>
      </w:r>
      <w:r>
        <w:t xml:space="preserve">   cricket    </w:t>
      </w:r>
      <w:r>
        <w:t xml:space="preserve">   horse riding    </w:t>
      </w:r>
      <w:r>
        <w:t xml:space="preserve">   golf    </w:t>
      </w:r>
      <w:r>
        <w:t xml:space="preserve">   ballet    </w:t>
      </w:r>
      <w:r>
        <w:t xml:space="preserve">   rugby    </w:t>
      </w:r>
      <w:r>
        <w:t xml:space="preserve">   cross country    </w:t>
      </w:r>
      <w:r>
        <w:t xml:space="preserve">   handball    </w:t>
      </w:r>
      <w:r>
        <w:t xml:space="preserve">   volleyball    </w:t>
      </w:r>
      <w:r>
        <w:t xml:space="preserve">   swimming    </w:t>
      </w:r>
      <w:r>
        <w:t xml:space="preserve">   hockey    </w:t>
      </w:r>
      <w:r>
        <w:t xml:space="preserve">   gymnastics    </w:t>
      </w:r>
      <w:r>
        <w:t xml:space="preserve">   athletics    </w:t>
      </w:r>
      <w:r>
        <w:t xml:space="preserve">   netball    </w:t>
      </w:r>
      <w:r>
        <w:t xml:space="preserve">   Football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Sports</dc:title>
  <dcterms:created xsi:type="dcterms:W3CDTF">2021-10-11T07:05:00Z</dcterms:created>
  <dcterms:modified xsi:type="dcterms:W3CDTF">2021-10-11T07:05:00Z</dcterms:modified>
</cp:coreProperties>
</file>