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Deadshot    </w:t>
      </w:r>
      <w:r>
        <w:t xml:space="preserve">   Enchantress    </w:t>
      </w:r>
      <w:r>
        <w:t xml:space="preserve">   Harley Quinn    </w:t>
      </w:r>
      <w:r>
        <w:t xml:space="preserve">   Aquaman    </w:t>
      </w:r>
      <w:r>
        <w:t xml:space="preserve">   Green Lantern    </w:t>
      </w:r>
      <w:r>
        <w:t xml:space="preserve">   Captain America    </w:t>
      </w:r>
      <w:r>
        <w:t xml:space="preserve">   Black Widow    </w:t>
      </w:r>
      <w:r>
        <w:t xml:space="preserve">   Invisible Woman    </w:t>
      </w:r>
      <w:r>
        <w:t xml:space="preserve">   Superwoman    </w:t>
      </w:r>
      <w:r>
        <w:t xml:space="preserve">   Wonderwoman    </w:t>
      </w:r>
      <w:r>
        <w:t xml:space="preserve">   Wolverine    </w:t>
      </w:r>
      <w:r>
        <w:t xml:space="preserve">   Iron Man    </w:t>
      </w:r>
      <w:r>
        <w:t xml:space="preserve">   Thor    </w:t>
      </w:r>
      <w:r>
        <w:t xml:space="preserve">   Spiderman    </w:t>
      </w:r>
      <w:r>
        <w:t xml:space="preserve">   Zorro    </w:t>
      </w:r>
      <w:r>
        <w:t xml:space="preserve">   Incredible Hulk    </w:t>
      </w:r>
      <w:r>
        <w:t xml:space="preserve">   Flash Gordon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Superheroes </dc:title>
  <dcterms:created xsi:type="dcterms:W3CDTF">2021-10-11T07:03:57Z</dcterms:created>
  <dcterms:modified xsi:type="dcterms:W3CDTF">2021-10-11T07:03:57Z</dcterms:modified>
</cp:coreProperties>
</file>