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 Hulk    </w:t>
      </w:r>
      <w:r>
        <w:t xml:space="preserve">    IronMan     </w:t>
      </w:r>
      <w:r>
        <w:t xml:space="preserve">    JusticeLeague    </w:t>
      </w:r>
      <w:r>
        <w:t xml:space="preserve">   AntMan    </w:t>
      </w:r>
      <w:r>
        <w:t xml:space="preserve">   Avengers    </w:t>
      </w:r>
      <w:r>
        <w:t xml:space="preserve">   Batman    </w:t>
      </w:r>
      <w:r>
        <w:t xml:space="preserve">   BlackWidow    </w:t>
      </w:r>
      <w:r>
        <w:t xml:space="preserve">   CaptainAmerica    </w:t>
      </w:r>
      <w:r>
        <w:t xml:space="preserve">   Flash    </w:t>
      </w:r>
      <w:r>
        <w:t xml:space="preserve">   Hawkeye     </w:t>
      </w:r>
      <w:r>
        <w:t xml:space="preserve">   ScarletWitch    </w:t>
      </w:r>
      <w:r>
        <w:t xml:space="preserve">   Spiderman    </w:t>
      </w:r>
      <w:r>
        <w:t xml:space="preserve">   SuperGirl     </w:t>
      </w:r>
      <w:r>
        <w:t xml:space="preserve">   SuperMan    </w:t>
      </w:r>
      <w:r>
        <w:t xml:space="preserve">   Thor 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Superheros</dc:title>
  <dcterms:created xsi:type="dcterms:W3CDTF">2021-10-11T07:03:27Z</dcterms:created>
  <dcterms:modified xsi:type="dcterms:W3CDTF">2021-10-11T07:03:27Z</dcterms:modified>
</cp:coreProperties>
</file>