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</w:t>
            </w:r>
          </w:p>
        </w:tc>
      </w:tr>
    </w:tbl>
    <w:p>
      <w:pPr>
        <w:pStyle w:val="WordBankMedium"/>
      </w:pPr>
      <w:r>
        <w:t xml:space="preserve">   Over    </w:t>
      </w:r>
      <w:r>
        <w:t xml:space="preserve">   Big    </w:t>
      </w:r>
      <w:r>
        <w:t xml:space="preserve">   Tiny    </w:t>
      </w:r>
      <w:r>
        <w:t xml:space="preserve">   Stop    </w:t>
      </w:r>
      <w:r>
        <w:t xml:space="preserve">   Leave    </w:t>
      </w:r>
      <w:r>
        <w:t xml:space="preserve">   Relax    </w:t>
      </w:r>
      <w:r>
        <w:t xml:space="preserve">   Yell    </w:t>
      </w:r>
      <w:r>
        <w:t xml:space="preserve">   Odd    </w:t>
      </w:r>
      <w:r>
        <w:t xml:space="preserve">   Talk    </w:t>
      </w:r>
      <w:r>
        <w:t xml:space="preserve">   Sack    </w:t>
      </w:r>
      <w:r>
        <w:t xml:space="preserve">   Silly    </w:t>
      </w:r>
      <w:r>
        <w:t xml:space="preserve">   Smart    </w:t>
      </w:r>
      <w:r>
        <w:t xml:space="preserve">   Present    </w:t>
      </w:r>
      <w:r>
        <w:t xml:space="preserve">   Listen    </w:t>
      </w:r>
      <w:r>
        <w:t xml:space="preserve">   Garbage    </w:t>
      </w:r>
      <w:r>
        <w:t xml:space="preserve">   Close    </w:t>
      </w:r>
      <w:r>
        <w:t xml:space="preserve">   Possess    </w:t>
      </w:r>
      <w:r>
        <w:t xml:space="preserve">   Untrue    </w:t>
      </w:r>
      <w:r>
        <w:t xml:space="preserve">   Difficult    </w:t>
      </w:r>
      <w:r>
        <w:t xml:space="preserve">   Terrible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Synonyms</dc:title>
  <dcterms:created xsi:type="dcterms:W3CDTF">2021-10-11T07:04:58Z</dcterms:created>
  <dcterms:modified xsi:type="dcterms:W3CDTF">2021-10-11T07:04:58Z</dcterms:modified>
</cp:coreProperties>
</file>