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"Tt"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Tugboat    </w:t>
      </w:r>
      <w:r>
        <w:t xml:space="preserve">   Tricycle    </w:t>
      </w:r>
      <w:r>
        <w:t xml:space="preserve">   Train    </w:t>
      </w:r>
      <w:r>
        <w:t xml:space="preserve">   Tractor    </w:t>
      </w:r>
      <w:r>
        <w:t xml:space="preserve">   Toothbrush    </w:t>
      </w:r>
      <w:r>
        <w:t xml:space="preserve">   Tool    </w:t>
      </w:r>
      <w:r>
        <w:t xml:space="preserve">   Tent    </w:t>
      </w:r>
      <w:r>
        <w:t xml:space="preserve">   Tiger    </w:t>
      </w:r>
      <w:r>
        <w:t xml:space="preserve">   Thistle    </w:t>
      </w:r>
      <w:r>
        <w:t xml:space="preserve">   Television    </w:t>
      </w:r>
      <w:r>
        <w:t xml:space="preserve">   Tadpole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"Tt" Words</dc:title>
  <dcterms:created xsi:type="dcterms:W3CDTF">2021-10-11T07:02:51Z</dcterms:created>
  <dcterms:modified xsi:type="dcterms:W3CDTF">2021-10-11T07:02:51Z</dcterms:modified>
</cp:coreProperties>
</file>