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LOOK    </w:t>
      </w:r>
      <w:r>
        <w:t xml:space="preserve">   SKIPPED    </w:t>
      </w:r>
      <w:r>
        <w:t xml:space="preserve">   SNAPPED    </w:t>
      </w:r>
      <w:r>
        <w:t xml:space="preserve">   LAUGHED    </w:t>
      </w:r>
      <w:r>
        <w:t xml:space="preserve">   SAID    </w:t>
      </w:r>
      <w:r>
        <w:t xml:space="preserve">   PUT    </w:t>
      </w:r>
      <w:r>
        <w:t xml:space="preserve">   HUGGED    </w:t>
      </w:r>
      <w:r>
        <w:t xml:space="preserve">   PICKED    </w:t>
      </w:r>
      <w:r>
        <w:t xml:space="preserve">   HOPPING    </w:t>
      </w:r>
      <w:r>
        <w:t xml:space="preserve">   PEEK    </w:t>
      </w:r>
      <w:r>
        <w:t xml:space="preserve">   STOPPED    </w:t>
      </w:r>
      <w:r>
        <w:t xml:space="preserve">   CAME    </w:t>
      </w:r>
      <w:r>
        <w:t xml:space="preserve">   SAW    </w:t>
      </w:r>
      <w:r>
        <w:t xml:space="preserve">   RUN    </w:t>
      </w:r>
      <w:r>
        <w:t xml:space="preserve">   JUMPED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VERBS</dc:title>
  <dcterms:created xsi:type="dcterms:W3CDTF">2021-10-11T07:03:31Z</dcterms:created>
  <dcterms:modified xsi:type="dcterms:W3CDTF">2021-10-11T07:03:31Z</dcterms:modified>
</cp:coreProperties>
</file>