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say    </w:t>
      </w:r>
      <w:r>
        <w:t xml:space="preserve">   plays    </w:t>
      </w:r>
      <w:r>
        <w:t xml:space="preserve">   ugly    </w:t>
      </w:r>
      <w:r>
        <w:t xml:space="preserve">   pretty    </w:t>
      </w:r>
      <w:r>
        <w:t xml:space="preserve">   pink    </w:t>
      </w:r>
      <w:r>
        <w:t xml:space="preserve">   watch    </w:t>
      </w:r>
      <w:r>
        <w:t xml:space="preserve">   picks    </w:t>
      </w:r>
      <w:r>
        <w:t xml:space="preserve">   ate    </w:t>
      </w:r>
      <w:r>
        <w:t xml:space="preserve">   smell    </w:t>
      </w:r>
      <w:r>
        <w:t xml:space="preserve">   skips    </w:t>
      </w:r>
      <w:r>
        <w:t xml:space="preserve">   grows    </w:t>
      </w:r>
      <w:r>
        <w:t xml:space="preserve">   sings    </w:t>
      </w:r>
      <w:r>
        <w:t xml:space="preserve">   running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Verbs </dc:title>
  <dcterms:created xsi:type="dcterms:W3CDTF">2021-10-11T07:04:12Z</dcterms:created>
  <dcterms:modified xsi:type="dcterms:W3CDTF">2021-10-11T07:04:12Z</dcterms:modified>
</cp:coreProperties>
</file>