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Warrnambool Street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Gateway    </w:t>
      </w:r>
      <w:r>
        <w:t xml:space="preserve">   Hopkins    </w:t>
      </w:r>
      <w:r>
        <w:t xml:space="preserve">   Cramer    </w:t>
      </w:r>
      <w:r>
        <w:t xml:space="preserve">   Ardlie    </w:t>
      </w:r>
      <w:r>
        <w:t xml:space="preserve">   Laverock    </w:t>
      </w:r>
      <w:r>
        <w:t xml:space="preserve">   Walsh    </w:t>
      </w:r>
      <w:r>
        <w:t xml:space="preserve">   Botanic    </w:t>
      </w:r>
      <w:r>
        <w:t xml:space="preserve">   Ryot    </w:t>
      </w:r>
      <w:r>
        <w:t xml:space="preserve">   Raglan    </w:t>
      </w:r>
      <w:r>
        <w:t xml:space="preserve">   Henna    </w:t>
      </w:r>
      <w:r>
        <w:t xml:space="preserve">   Kelp    </w:t>
      </w:r>
      <w:r>
        <w:t xml:space="preserve">   Timor    </w:t>
      </w:r>
      <w:r>
        <w:t xml:space="preserve">   Banyan    </w:t>
      </w:r>
      <w:r>
        <w:t xml:space="preserve">   Japan    </w:t>
      </w:r>
      <w:r>
        <w:t xml:space="preserve">   Lava    </w:t>
      </w:r>
      <w:r>
        <w:t xml:space="preserve">   Koroit    </w:t>
      </w:r>
      <w:r>
        <w:t xml:space="preserve">   Fairy    </w:t>
      </w:r>
      <w:r>
        <w:t xml:space="preserve">   Kepler    </w:t>
      </w:r>
      <w:r>
        <w:t xml:space="preserve">   Merri    </w:t>
      </w:r>
      <w:r>
        <w:t xml:space="preserve">   Pertobe    </w:t>
      </w:r>
      <w:r>
        <w:t xml:space="preserve">   Liebig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Warrnambool Street Names</dc:title>
  <dcterms:created xsi:type="dcterms:W3CDTF">2021-10-11T07:04:53Z</dcterms:created>
  <dcterms:modified xsi:type="dcterms:W3CDTF">2021-10-11T07:04:53Z</dcterms:modified>
</cp:coreProperties>
</file>