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Weeds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Bindweed    </w:t>
      </w:r>
      <w:r>
        <w:t xml:space="preserve">   Black Medic    </w:t>
      </w:r>
      <w:r>
        <w:t xml:space="preserve">   Burdock    </w:t>
      </w:r>
      <w:r>
        <w:t xml:space="preserve">   Carpetweed    </w:t>
      </w:r>
      <w:r>
        <w:t xml:space="preserve">   Chickweed    </w:t>
      </w:r>
      <w:r>
        <w:t xml:space="preserve">   Clover    </w:t>
      </w:r>
      <w:r>
        <w:t xml:space="preserve">   Crabgrass    </w:t>
      </w:r>
      <w:r>
        <w:t xml:space="preserve">   Creeping Charlie    </w:t>
      </w:r>
      <w:r>
        <w:t xml:space="preserve">   Dandelion    </w:t>
      </w:r>
      <w:r>
        <w:t xml:space="preserve">   Foxtail    </w:t>
      </w:r>
      <w:r>
        <w:t xml:space="preserve">   Garlic Mustard    </w:t>
      </w:r>
      <w:r>
        <w:t xml:space="preserve">   Hemlock    </w:t>
      </w:r>
      <w:r>
        <w:t xml:space="preserve">   Henbit    </w:t>
      </w:r>
      <w:r>
        <w:t xml:space="preserve">   Loosestrife    </w:t>
      </w:r>
      <w:r>
        <w:t xml:space="preserve">   Mullein    </w:t>
      </w:r>
      <w:r>
        <w:t xml:space="preserve">   Nightshade    </w:t>
      </w:r>
      <w:r>
        <w:t xml:space="preserve">   Plantain    </w:t>
      </w:r>
      <w:r>
        <w:t xml:space="preserve">   Poison Ivy    </w:t>
      </w:r>
      <w:r>
        <w:t xml:space="preserve">   Purslane    </w:t>
      </w:r>
      <w:r>
        <w:t xml:space="preserve">   Spruge    </w:t>
      </w:r>
      <w:r>
        <w:t xml:space="preserve">   Thistle    </w:t>
      </w:r>
      <w:r>
        <w:t xml:space="preserve">   Wild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Weeds</dc:title>
  <dcterms:created xsi:type="dcterms:W3CDTF">2021-10-11T07:04:30Z</dcterms:created>
  <dcterms:modified xsi:type="dcterms:W3CDTF">2021-10-11T07:04:30Z</dcterms:modified>
</cp:coreProperties>
</file>