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Wehakee Counselors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 Sofia    </w:t>
      </w:r>
      <w:r>
        <w:t xml:space="preserve">   Arlean    </w:t>
      </w:r>
      <w:r>
        <w:t xml:space="preserve">   Atia    </w:t>
      </w:r>
      <w:r>
        <w:t xml:space="preserve">   Belle    </w:t>
      </w:r>
      <w:r>
        <w:t xml:space="preserve">   Betsy    </w:t>
      </w:r>
      <w:r>
        <w:t xml:space="preserve">   Britt    </w:t>
      </w:r>
      <w:r>
        <w:t xml:space="preserve">   Brittany B.    </w:t>
      </w:r>
      <w:r>
        <w:t xml:space="preserve">   Cassandra    </w:t>
      </w:r>
      <w:r>
        <w:t xml:space="preserve">   Elizabeth    </w:t>
      </w:r>
      <w:r>
        <w:t xml:space="preserve">   Emilie S    </w:t>
      </w:r>
      <w:r>
        <w:t xml:space="preserve">   Emily E    </w:t>
      </w:r>
      <w:r>
        <w:t xml:space="preserve">   Freya    </w:t>
      </w:r>
      <w:r>
        <w:t xml:space="preserve">   Gabi    </w:t>
      </w:r>
      <w:r>
        <w:t xml:space="preserve">   Joy    </w:t>
      </w:r>
      <w:r>
        <w:t xml:space="preserve">   Kaitlyn    </w:t>
      </w:r>
      <w:r>
        <w:t xml:space="preserve">   Lizzie    </w:t>
      </w:r>
      <w:r>
        <w:t xml:space="preserve">   Madison    </w:t>
      </w:r>
      <w:r>
        <w:t xml:space="preserve">   Maggie    </w:t>
      </w:r>
      <w:r>
        <w:t xml:space="preserve">   Paula E    </w:t>
      </w:r>
      <w:r>
        <w:t xml:space="preserve">   Paula R    </w:t>
      </w:r>
      <w:r>
        <w:t xml:space="preserve">   Regina    </w:t>
      </w:r>
      <w:r>
        <w:t xml:space="preserve">   Ruth    </w:t>
      </w:r>
      <w:r>
        <w:t xml:space="preserve">   Sarah    </w:t>
      </w:r>
      <w:r>
        <w:t xml:space="preserve">   Sela    </w:t>
      </w:r>
      <w:r>
        <w:t xml:space="preserve">   Sofia    </w:t>
      </w:r>
      <w:r>
        <w:t xml:space="preserve">   Tanaka    </w:t>
      </w:r>
      <w:r>
        <w:t xml:space="preserve">   Tara    </w:t>
      </w:r>
      <w:r>
        <w:t xml:space="preserve">   Tarryn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Wehakee Counselors 2019</dc:title>
  <dcterms:created xsi:type="dcterms:W3CDTF">2021-10-11T07:04:38Z</dcterms:created>
  <dcterms:modified xsi:type="dcterms:W3CDTF">2021-10-11T07:04:38Z</dcterms:modified>
</cp:coreProperties>
</file>