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own    </w:t>
      </w:r>
      <w:r>
        <w:t xml:space="preserve">   read    </w:t>
      </w:r>
      <w:r>
        <w:t xml:space="preserve">   say    </w:t>
      </w:r>
      <w:r>
        <w:t xml:space="preserve">   speak    </w:t>
      </w:r>
      <w:r>
        <w:t xml:space="preserve">   talk    </w:t>
      </w:r>
      <w:r>
        <w:t xml:space="preserve">   word    </w:t>
      </w:r>
      <w:r>
        <w:t xml:space="preserve">   work    </w:t>
      </w:r>
      <w:r>
        <w:t xml:space="preserve">   world    </w:t>
      </w:r>
      <w:r>
        <w:t xml:space="preserve">   worms    </w:t>
      </w:r>
      <w:r>
        <w:t xml:space="preserve">   worn    </w:t>
      </w:r>
      <w:r>
        <w:t xml:space="preserve">   worry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 Word</dc:title>
  <dcterms:created xsi:type="dcterms:W3CDTF">2021-10-11T07:05:08Z</dcterms:created>
  <dcterms:modified xsi:type="dcterms:W3CDTF">2021-10-11T07:05:08Z</dcterms:modified>
</cp:coreProperties>
</file>