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teachers    </w:t>
      </w:r>
      <w:r>
        <w:t xml:space="preserve">   students    </w:t>
      </w:r>
      <w:r>
        <w:t xml:space="preserve">   Earth    </w:t>
      </w:r>
      <w:r>
        <w:t xml:space="preserve">   Egypt    </w:t>
      </w:r>
      <w:r>
        <w:t xml:space="preserve">   Greece    </w:t>
      </w:r>
      <w:r>
        <w:t xml:space="preserve">   axis    </w:t>
      </w:r>
      <w:r>
        <w:t xml:space="preserve">   ratio    </w:t>
      </w:r>
      <w:r>
        <w:t xml:space="preserve">   perimeter    </w:t>
      </w:r>
      <w:r>
        <w:t xml:space="preserve">   tsunami    </w:t>
      </w:r>
      <w:r>
        <w:t xml:space="preserve">   civillizations    </w:t>
      </w:r>
      <w:r>
        <w:t xml:space="preserve">   ancient    </w:t>
      </w:r>
      <w:r>
        <w:t xml:space="preserve">   algebra    </w:t>
      </w:r>
      <w:r>
        <w:t xml:space="preserve">   gym    </w:t>
      </w:r>
      <w:r>
        <w:t xml:space="preserve">   Aldo    </w:t>
      </w:r>
      <w:r>
        <w:t xml:space="preserve">   grades    </w:t>
      </w:r>
      <w:r>
        <w:t xml:space="preserve">   awards    </w:t>
      </w:r>
      <w:r>
        <w:t xml:space="preserve">   Roberto    </w:t>
      </w:r>
      <w:r>
        <w:t xml:space="preserve">   Dianne    </w:t>
      </w:r>
      <w:r>
        <w:t xml:space="preserve">   Yonathan    </w:t>
      </w:r>
      <w:r>
        <w:t xml:space="preserve">   Gilberto    </w:t>
      </w:r>
      <w:r>
        <w:t xml:space="preserve">   vanessa    </w:t>
      </w:r>
      <w:r>
        <w:t xml:space="preserve">   Crystal    </w:t>
      </w:r>
      <w:r>
        <w:t xml:space="preserve">   Adamari    </w:t>
      </w:r>
      <w:r>
        <w:t xml:space="preserve">   Jashua    </w:t>
      </w:r>
      <w:r>
        <w:t xml:space="preserve">   Andrew    </w:t>
      </w:r>
      <w:r>
        <w:t xml:space="preserve">   Alexandra    </w:t>
      </w:r>
      <w:r>
        <w:t xml:space="preserve">   Leonardo    </w:t>
      </w:r>
      <w:r>
        <w:t xml:space="preserve">   Mario    </w:t>
      </w:r>
      <w:r>
        <w:t xml:space="preserve">   Science    </w:t>
      </w:r>
      <w:r>
        <w:t xml:space="preserve">   Social Studies    </w:t>
      </w:r>
      <w:r>
        <w:t xml:space="preserve">   Andrea    </w:t>
      </w:r>
      <w:r>
        <w:t xml:space="preserve">   math    </w:t>
      </w:r>
      <w:r>
        <w:t xml:space="preserve">   Miley    </w:t>
      </w:r>
      <w:r>
        <w:t xml:space="preserve">   Moises    </w:t>
      </w:r>
      <w:r>
        <w:t xml:space="preserve">   Fernando    </w:t>
      </w:r>
      <w:r>
        <w:t xml:space="preserve">   Jose    </w:t>
      </w:r>
      <w:r>
        <w:t xml:space="preserve">   Haley    </w:t>
      </w:r>
      <w:r>
        <w:t xml:space="preserve">   Sara    </w:t>
      </w:r>
      <w:r>
        <w:t xml:space="preserve">   Kevin    </w:t>
      </w:r>
      <w:r>
        <w:t xml:space="preserve">   Katherin    </w:t>
      </w:r>
      <w:r>
        <w:t xml:space="preserve">   Julio    </w:t>
      </w:r>
      <w:r>
        <w:t xml:space="preserve">   sixth grade    </w:t>
      </w:r>
      <w:r>
        <w:t xml:space="preserve">   Fontana Middle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2021-10-11T07:04:20Z</dcterms:created>
  <dcterms:modified xsi:type="dcterms:W3CDTF">2021-10-11T07:04:20Z</dcterms:modified>
</cp:coreProperties>
</file>