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Words to Get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allegation    </w:t>
      </w:r>
      <w:r>
        <w:t xml:space="preserve">   arraignment    </w:t>
      </w:r>
      <w:r>
        <w:t xml:space="preserve">   attorney    </w:t>
      </w:r>
      <w:r>
        <w:t xml:space="preserve">   bail    </w:t>
      </w:r>
      <w:r>
        <w:t xml:space="preserve">   beau oswald    </w:t>
      </w:r>
      <w:r>
        <w:t xml:space="preserve">   bond    </w:t>
      </w:r>
      <w:r>
        <w:t xml:space="preserve">   booking    </w:t>
      </w:r>
      <w:r>
        <w:t xml:space="preserve">   bunk    </w:t>
      </w:r>
      <w:r>
        <w:t xml:space="preserve">   cell    </w:t>
      </w:r>
      <w:r>
        <w:t xml:space="preserve">   charge    </w:t>
      </w:r>
      <w:r>
        <w:t xml:space="preserve">   commissary    </w:t>
      </w:r>
      <w:r>
        <w:t xml:space="preserve">   court    </w:t>
      </w:r>
      <w:r>
        <w:t xml:space="preserve">   criminal    </w:t>
      </w:r>
      <w:r>
        <w:t xml:space="preserve">   district attorney    </w:t>
      </w:r>
      <w:r>
        <w:t xml:space="preserve">   felony    </w:t>
      </w:r>
      <w:r>
        <w:t xml:space="preserve">   GlobalTel Inc    </w:t>
      </w:r>
      <w:r>
        <w:t xml:space="preserve">   green    </w:t>
      </w:r>
      <w:r>
        <w:t xml:space="preserve">   guards    </w:t>
      </w:r>
      <w:r>
        <w:t xml:space="preserve">   guilty    </w:t>
      </w:r>
      <w:r>
        <w:t xml:space="preserve">   handcuffs    </w:t>
      </w:r>
      <w:r>
        <w:t xml:space="preserve">   hearing    </w:t>
      </w:r>
      <w:r>
        <w:t xml:space="preserve">   inmate    </w:t>
      </w:r>
      <w:r>
        <w:t xml:space="preserve">   innocent    </w:t>
      </w:r>
      <w:r>
        <w:t xml:space="preserve">   jail    </w:t>
      </w:r>
      <w:r>
        <w:t xml:space="preserve">   judge    </w:t>
      </w:r>
      <w:r>
        <w:t xml:space="preserve">   kool aid    </w:t>
      </w:r>
      <w:r>
        <w:t xml:space="preserve">   lawyer    </w:t>
      </w:r>
      <w:r>
        <w:t xml:space="preserve">   letters    </w:t>
      </w:r>
      <w:r>
        <w:t xml:space="preserve">   lindsay graham    </w:t>
      </w:r>
      <w:r>
        <w:t xml:space="preserve">   misdimeanor    </w:t>
      </w:r>
      <w:r>
        <w:t xml:space="preserve">   oatmeal    </w:t>
      </w:r>
      <w:r>
        <w:t xml:space="preserve">   orange    </w:t>
      </w:r>
      <w:r>
        <w:t xml:space="preserve">   phone calls    </w:t>
      </w:r>
      <w:r>
        <w:t xml:space="preserve">   pod    </w:t>
      </w:r>
      <w:r>
        <w:t xml:space="preserve">   prison    </w:t>
      </w:r>
      <w:r>
        <w:t xml:space="preserve">   public defender    </w:t>
      </w:r>
      <w:r>
        <w:t xml:space="preserve">   release    </w:t>
      </w:r>
      <w:r>
        <w:t xml:space="preserve">   sentence    </w:t>
      </w:r>
      <w:r>
        <w:t xml:space="preserve">   shackles    </w:t>
      </w:r>
      <w:r>
        <w:t xml:space="preserve">   soup    </w:t>
      </w:r>
      <w:r>
        <w:t xml:space="preserve">   tony maynard    </w:t>
      </w:r>
      <w:r>
        <w:t xml:space="preserve">   trial    </w:t>
      </w:r>
      <w:r>
        <w:t xml:space="preserve">   visitation    </w:t>
      </w:r>
      <w:r>
        <w:t xml:space="preserve">   white    </w:t>
      </w:r>
      <w:r>
        <w:t xml:space="preserve">   wilson county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to Get Out</dc:title>
  <dcterms:created xsi:type="dcterms:W3CDTF">2021-10-11T07:04:06Z</dcterms:created>
  <dcterms:modified xsi:type="dcterms:W3CDTF">2021-10-11T07:04:06Z</dcterms:modified>
</cp:coreProperties>
</file>