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-al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animal    </w:t>
      </w:r>
      <w:r>
        <w:t xml:space="preserve">   metal    </w:t>
      </w:r>
      <w:r>
        <w:t xml:space="preserve">   half    </w:t>
      </w:r>
      <w:r>
        <w:t xml:space="preserve">   quarter    </w:t>
      </w:r>
      <w:r>
        <w:t xml:space="preserve">   whole    </w:t>
      </w:r>
      <w:r>
        <w:t xml:space="preserve">   total    </w:t>
      </w:r>
      <w:r>
        <w:t xml:space="preserve">   final    </w:t>
      </w:r>
      <w:r>
        <w:t xml:space="preserve">   usual    </w:t>
      </w:r>
      <w:r>
        <w:t xml:space="preserve">   normal    </w:t>
      </w:r>
      <w:r>
        <w:t xml:space="preserve">   spiral    </w:t>
      </w:r>
      <w:r>
        <w:t xml:space="preserve">   pedal    </w:t>
      </w:r>
      <w:r>
        <w:t xml:space="preserve">   oval    </w:t>
      </w:r>
      <w:r>
        <w:t xml:space="preserve">   medal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-al words</dc:title>
  <dcterms:created xsi:type="dcterms:W3CDTF">2021-10-11T07:03:53Z</dcterms:created>
  <dcterms:modified xsi:type="dcterms:W3CDTF">2021-10-11T07:03:53Z</dcterms:modified>
</cp:coreProperties>
</file>