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almost    </w:t>
      </w:r>
      <w:r>
        <w:t xml:space="preserve">   also    </w:t>
      </w:r>
      <w:r>
        <w:t xml:space="preserve">   always    </w:t>
      </w:r>
      <w:r>
        <w:t xml:space="preserve">   animal    </w:t>
      </w:r>
      <w:r>
        <w:t xml:space="preserve">   beanstalk    </w:t>
      </w:r>
      <w:r>
        <w:t xml:space="preserve">   equal    </w:t>
      </w:r>
      <w:r>
        <w:t xml:space="preserve">   hospital    </w:t>
      </w:r>
      <w:r>
        <w:t xml:space="preserve">   meal    </w:t>
      </w:r>
      <w:r>
        <w:t xml:space="preserve">   medal    </w:t>
      </w:r>
      <w:r>
        <w:t xml:space="preserve">   metal    </w:t>
      </w:r>
      <w:r>
        <w:t xml:space="preserve">   petal    </w:t>
      </w:r>
      <w:r>
        <w:t xml:space="preserve">   salt    </w:t>
      </w:r>
      <w:r>
        <w:t xml:space="preserve">   small    </w:t>
      </w:r>
      <w:r>
        <w:t xml:space="preserve">   talk    </w:t>
      </w:r>
      <w:r>
        <w:t xml:space="preserve">   total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al words</dc:title>
  <dcterms:created xsi:type="dcterms:W3CDTF">2021-10-11T07:03:05Z</dcterms:created>
  <dcterms:modified xsi:type="dcterms:W3CDTF">2021-10-11T07:03:05Z</dcterms:modified>
</cp:coreProperties>
</file>