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BABOON    </w:t>
      </w:r>
      <w:r>
        <w:t xml:space="preserve">   MONKEY    </w:t>
      </w:r>
      <w:r>
        <w:t xml:space="preserve">   IMPALA    </w:t>
      </w:r>
      <w:r>
        <w:t xml:space="preserve">   KUDU    </w:t>
      </w:r>
      <w:r>
        <w:t xml:space="preserve">   CHEETAH    </w:t>
      </w:r>
      <w:r>
        <w:t xml:space="preserve">   BUFFALO    </w:t>
      </w:r>
      <w:r>
        <w:t xml:space="preserve">   LION    </w:t>
      </w:r>
      <w:r>
        <w:t xml:space="preserve">   LEOPARD    </w:t>
      </w:r>
      <w:r>
        <w:t xml:space="preserve">   HIPPO    </w:t>
      </w:r>
      <w:r>
        <w:t xml:space="preserve">   ZEBRA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animals</dc:title>
  <dcterms:created xsi:type="dcterms:W3CDTF">2021-10-11T07:03:35Z</dcterms:created>
  <dcterms:modified xsi:type="dcterms:W3CDTF">2021-10-11T07:03:35Z</dcterms:modified>
</cp:coreProperties>
</file>