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Rabbit    </w:t>
      </w:r>
      <w:r>
        <w:t xml:space="preserve">   Bird    </w:t>
      </w:r>
      <w:r>
        <w:t xml:space="preserve">   Elephant    </w:t>
      </w:r>
      <w:r>
        <w:t xml:space="preserve">   Monkey    </w:t>
      </w:r>
      <w:r>
        <w:t xml:space="preserve">   Fish    </w:t>
      </w:r>
      <w:r>
        <w:t xml:space="preserve">   Tiger    </w:t>
      </w:r>
      <w:r>
        <w:t xml:space="preserve">   Lion    </w:t>
      </w:r>
      <w:r>
        <w:t xml:space="preserve">   Whale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</dc:title>
  <dcterms:created xsi:type="dcterms:W3CDTF">2021-10-11T07:04:33Z</dcterms:created>
  <dcterms:modified xsi:type="dcterms:W3CDTF">2021-10-11T07:04:33Z</dcterms:modified>
</cp:coreProperties>
</file>