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animals!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BABOON    </w:t>
      </w:r>
      <w:r>
        <w:t xml:space="preserve">   CHEETAH    </w:t>
      </w:r>
      <w:r>
        <w:t xml:space="preserve">   ELAND    </w:t>
      </w:r>
      <w:r>
        <w:t xml:space="preserve">   ELEPHANT    </w:t>
      </w:r>
      <w:r>
        <w:t xml:space="preserve">   GIRAFFE    </w:t>
      </w:r>
      <w:r>
        <w:t xml:space="preserve">   HIPPO    </w:t>
      </w:r>
      <w:r>
        <w:t xml:space="preserve">   IMPALA    </w:t>
      </w:r>
      <w:r>
        <w:t xml:space="preserve">   KUDU    </w:t>
      </w:r>
      <w:r>
        <w:t xml:space="preserve">   LEOPARD    </w:t>
      </w:r>
      <w:r>
        <w:t xml:space="preserve">   LION    </w:t>
      </w:r>
      <w:r>
        <w:t xml:space="preserve">   MEERKAT    </w:t>
      </w:r>
      <w:r>
        <w:t xml:space="preserve">   MONKEY    </w:t>
      </w:r>
      <w:r>
        <w:t xml:space="preserve">   RHINO    </w:t>
      </w:r>
      <w:r>
        <w:t xml:space="preserve">   WARTHOG    </w:t>
      </w:r>
      <w:r>
        <w:t xml:space="preserve">   WILDEBEEST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animals!</dc:title>
  <dcterms:created xsi:type="dcterms:W3CDTF">2021-10-11T07:04:38Z</dcterms:created>
  <dcterms:modified xsi:type="dcterms:W3CDTF">2021-10-11T07:04:38Z</dcterms:modified>
</cp:coreProperties>
</file>