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Cheetah    </w:t>
      </w:r>
      <w:r>
        <w:t xml:space="preserve">   Crocodile    </w:t>
      </w:r>
      <w:r>
        <w:t xml:space="preserve">   Elephant    </w:t>
      </w:r>
      <w:r>
        <w:t xml:space="preserve">   Fish eagle    </w:t>
      </w:r>
      <w:r>
        <w:t xml:space="preserve">   Flamingo    </w:t>
      </w:r>
      <w:r>
        <w:t xml:space="preserve">   Giraffe    </w:t>
      </w:r>
      <w:r>
        <w:t xml:space="preserve">   Hippopotamus    </w:t>
      </w:r>
      <w:r>
        <w:t xml:space="preserve">   Kudu    </w:t>
      </w:r>
      <w:r>
        <w:t xml:space="preserve">   Leopard    </w:t>
      </w:r>
      <w:r>
        <w:t xml:space="preserve">   Lion    </w:t>
      </w:r>
      <w:r>
        <w:t xml:space="preserve">   Oryx    </w:t>
      </w:r>
      <w:r>
        <w:t xml:space="preserve">   Penguin    </w:t>
      </w:r>
      <w:r>
        <w:t xml:space="preserve">   Rhinoceros    </w:t>
      </w:r>
      <w:r>
        <w:t xml:space="preserve">   Springbuck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animals</dc:title>
  <dcterms:created xsi:type="dcterms:W3CDTF">2021-10-11T07:03:33Z</dcterms:created>
  <dcterms:modified xsi:type="dcterms:W3CDTF">2021-10-11T07:03:33Z</dcterms:modified>
</cp:coreProperties>
</file>