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answers in the activies in this book!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are told to go and color or read a book so you do some _____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when someone is talking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get 10 m&amp;m's and you friend gets 10 m&amp;m's. That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what is right for the greater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mom says "No more snacks." You think that she means no more forever. That is called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Worried about what is right or wrong.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someone falls you help pick up their stuff. What is this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knowing the difference between right and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after you have done something, good or bad? You have_______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Telling exactly what happened. What is this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important to know about doing good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sibling takes your toy and breaks it but they said sorry. You give______.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the gift you have been waiting for and you say thank you. You have shown_____.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something you are afraid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answers in the activies in this book!</dc:title>
  <dcterms:created xsi:type="dcterms:W3CDTF">2021-10-11T07:04:17Z</dcterms:created>
  <dcterms:modified xsi:type="dcterms:W3CDTF">2021-10-11T07:04:17Z</dcterms:modified>
</cp:coreProperties>
</file>