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appropriate answer from the right for the questions stated in the left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color of the leaf?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In the sky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comes out of cloud?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The baker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the bat live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When I am dirty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does the lemon taste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Green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do you eat your breakfast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Sour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 do you brush your teeth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your nose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on my face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makes cookies, cakes, pies and pastries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Milk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the cow give 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Two wheels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wheels a bicycle has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In the cave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Why does a bird have wings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in the morning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do you take a bath?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So that it can fly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flies the plane?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Friday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day comes after Thursday?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Pilot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do you see the sun?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to keep them clean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appropriate answer from the right for the questions stated in the left </dc:title>
  <dcterms:created xsi:type="dcterms:W3CDTF">2021-10-11T07:04:16Z</dcterms:created>
  <dcterms:modified xsi:type="dcterms:W3CDTF">2021-10-11T07:04:16Z</dcterms:modified>
</cp:coreProperties>
</file>