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ar sound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dark    </w:t>
      </w:r>
      <w:r>
        <w:t xml:space="preserve">   yard    </w:t>
      </w:r>
      <w:r>
        <w:t xml:space="preserve">   farm    </w:t>
      </w:r>
      <w:r>
        <w:t xml:space="preserve">   tar    </w:t>
      </w:r>
      <w:r>
        <w:t xml:space="preserve">   far    </w:t>
      </w:r>
      <w:r>
        <w:t xml:space="preserve">   mark    </w:t>
      </w:r>
      <w:r>
        <w:t xml:space="preserve">   shark    </w:t>
      </w:r>
      <w:r>
        <w:t xml:space="preserve">   sharp    </w:t>
      </w:r>
      <w:r>
        <w:t xml:space="preserve">   charm    </w:t>
      </w:r>
      <w:r>
        <w:t xml:space="preserve">   car    </w:t>
      </w:r>
      <w:r>
        <w:t xml:space="preserve">   park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ar sound words </dc:title>
  <dcterms:created xsi:type="dcterms:W3CDTF">2021-10-11T07:04:01Z</dcterms:created>
  <dcterms:modified xsi:type="dcterms:W3CDTF">2021-10-11T07:04:01Z</dcterms:modified>
</cp:coreProperties>
</file>