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'ay'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stay    </w:t>
      </w:r>
      <w:r>
        <w:t xml:space="preserve">   pray    </w:t>
      </w:r>
      <w:r>
        <w:t xml:space="preserve">   relay    </w:t>
      </w:r>
      <w:r>
        <w:t xml:space="preserve">   holiday    </w:t>
      </w:r>
      <w:r>
        <w:t xml:space="preserve">   today    </w:t>
      </w:r>
      <w:r>
        <w:t xml:space="preserve">   yesterday    </w:t>
      </w:r>
      <w:r>
        <w:t xml:space="preserve">   spray    </w:t>
      </w:r>
      <w:r>
        <w:t xml:space="preserve">   away    </w:t>
      </w:r>
      <w:r>
        <w:t xml:space="preserve">   display    </w:t>
      </w:r>
      <w:r>
        <w:t xml:space="preserve">   betray    </w:t>
      </w:r>
      <w:r>
        <w:t xml:space="preserve">   lay    </w:t>
      </w:r>
      <w:r>
        <w:t xml:space="preserve">   say    </w:t>
      </w:r>
      <w:r>
        <w:t xml:space="preserve">   may    </w:t>
      </w:r>
      <w:r>
        <w:t xml:space="preserve">   tray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'ay' words</dc:title>
  <dcterms:created xsi:type="dcterms:W3CDTF">2021-10-11T07:04:20Z</dcterms:created>
  <dcterms:modified xsi:type="dcterms:W3CDTF">2021-10-11T07:04:20Z</dcterms:modified>
</cp:coreProperties>
</file>