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Find the characters!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jasmín    </w:t>
      </w:r>
      <w:r>
        <w:t xml:space="preserve">   el chico    </w:t>
      </w:r>
      <w:r>
        <w:t xml:space="preserve">   el hechicero    </w:t>
      </w:r>
      <w:r>
        <w:t xml:space="preserve">   el sultán    </w:t>
      </w:r>
      <w:r>
        <w:t xml:space="preserve">   rajah    </w:t>
      </w:r>
      <w:r>
        <w:t xml:space="preserve">   el tigre    </w:t>
      </w:r>
      <w:r>
        <w:t xml:space="preserve">   el mono    </w:t>
      </w:r>
      <w:r>
        <w:t xml:space="preserve">   jafar    </w:t>
      </w:r>
      <w:r>
        <w:t xml:space="preserve">   abú    </w:t>
      </w:r>
      <w:r>
        <w:t xml:space="preserve">   alladín    </w:t>
      </w:r>
      <w:r>
        <w:t xml:space="preserve">   el loro    </w:t>
      </w:r>
      <w:r>
        <w:t xml:space="preserve">   el genio    </w:t>
      </w:r>
      <w:r>
        <w:t xml:space="preserve">   la princesa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 the characters!</dc:title>
  <dcterms:created xsi:type="dcterms:W3CDTF">2021-10-11T07:04:14Z</dcterms:created>
  <dcterms:modified xsi:type="dcterms:W3CDTF">2021-10-11T07:04:14Z</dcterms:modified>
</cp:coreProperties>
</file>