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christmas words. All correct answers submitted will be entered into the prize draw.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Cracker    </w:t>
      </w:r>
      <w:r>
        <w:t xml:space="preserve">   Gingerbread    </w:t>
      </w:r>
      <w:r>
        <w:t xml:space="preserve">   Turkey    </w:t>
      </w:r>
      <w:r>
        <w:t xml:space="preserve">   Jolly    </w:t>
      </w:r>
      <w:r>
        <w:t xml:space="preserve">   Candle    </w:t>
      </w:r>
      <w:r>
        <w:t xml:space="preserve">   Snowman    </w:t>
      </w:r>
      <w:r>
        <w:t xml:space="preserve">   Chimney    </w:t>
      </w:r>
      <w:r>
        <w:t xml:space="preserve">   Stocking    </w:t>
      </w:r>
      <w:r>
        <w:t xml:space="preserve">   Angel    </w:t>
      </w:r>
      <w:r>
        <w:t xml:space="preserve">   Fairy    </w:t>
      </w:r>
      <w:r>
        <w:t xml:space="preserve">   Lights    </w:t>
      </w:r>
      <w:r>
        <w:t xml:space="preserve">   Tinsel    </w:t>
      </w:r>
      <w:r>
        <w:t xml:space="preserve">   Tree    </w:t>
      </w:r>
      <w:r>
        <w:t xml:space="preserve">   Elves    </w:t>
      </w:r>
      <w:r>
        <w:t xml:space="preserve">   Santa    </w:t>
      </w:r>
      <w:r>
        <w:t xml:space="preserve">   Sleigh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christmas words. All correct answers submitted will be entered into the prize draw.</dc:title>
  <dcterms:created xsi:type="dcterms:W3CDTF">2021-10-11T07:04:42Z</dcterms:created>
  <dcterms:modified xsi:type="dcterms:W3CDTF">2021-10-11T07:04:42Z</dcterms:modified>
</cp:coreProperties>
</file>