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coaches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Janice    </w:t>
      </w:r>
      <w:r>
        <w:t xml:space="preserve">   Louise    </w:t>
      </w:r>
      <w:r>
        <w:t xml:space="preserve">   Holly    </w:t>
      </w:r>
      <w:r>
        <w:t xml:space="preserve">   Johanne    </w:t>
      </w:r>
      <w:r>
        <w:t xml:space="preserve">   Daniel    </w:t>
      </w:r>
      <w:r>
        <w:t xml:space="preserve">   Rebecca M    </w:t>
      </w:r>
      <w:r>
        <w:t xml:space="preserve">   Rebecca G    </w:t>
      </w:r>
      <w:r>
        <w:t xml:space="preserve">   Laura    </w:t>
      </w:r>
      <w:r>
        <w:t xml:space="preserve">   Dawn    </w:t>
      </w:r>
      <w:r>
        <w:t xml:space="preserve">   Ceri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coaches </dc:title>
  <dcterms:created xsi:type="dcterms:W3CDTF">2021-10-11T07:04:09Z</dcterms:created>
  <dcterms:modified xsi:type="dcterms:W3CDTF">2021-10-11T07:04:09Z</dcterms:modified>
</cp:coreProperties>
</file>