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correct spellings Bronze &amp; 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potnshul    </w:t>
      </w:r>
      <w:r>
        <w:t xml:space="preserve">   potential    </w:t>
      </w:r>
      <w:r>
        <w:t xml:space="preserve">   accasion    </w:t>
      </w:r>
      <w:r>
        <w:t xml:space="preserve">   ocashun    </w:t>
      </w:r>
      <w:r>
        <w:t xml:space="preserve">   assistant    </w:t>
      </w:r>
      <w:r>
        <w:t xml:space="preserve">   asistant    </w:t>
      </w:r>
      <w:r>
        <w:t xml:space="preserve">   frequent    </w:t>
      </w:r>
      <w:r>
        <w:t xml:space="preserve">   freecwent    </w:t>
      </w:r>
      <w:r>
        <w:t xml:space="preserve">   luckly    </w:t>
      </w:r>
      <w:r>
        <w:t xml:space="preserve">   luckily    </w:t>
      </w:r>
      <w:r>
        <w:t xml:space="preserve">   frachure    </w:t>
      </w:r>
      <w:r>
        <w:t xml:space="preserve">   fracture    </w:t>
      </w:r>
      <w:r>
        <w:t xml:space="preserve">   difference    </w:t>
      </w:r>
      <w:r>
        <w:t xml:space="preserve">   diffrens    </w:t>
      </w:r>
      <w:r>
        <w:t xml:space="preserve">   international    </w:t>
      </w:r>
      <w:r>
        <w:t xml:space="preserve">   internashonul    </w:t>
      </w:r>
      <w:r>
        <w:t xml:space="preserve">   sistem    </w:t>
      </w:r>
      <w:r>
        <w:t xml:space="preserve">   system    </w:t>
      </w:r>
      <w:r>
        <w:t xml:space="preserve">   lorries    </w:t>
      </w:r>
      <w:r>
        <w:t xml:space="preserve">   lorrys    </w:t>
      </w:r>
      <w:r>
        <w:t xml:space="preserve">   tough    </w:t>
      </w:r>
      <w:r>
        <w:t xml:space="preserve">   tuff    </w:t>
      </w:r>
      <w:r>
        <w:t xml:space="preserve">   happiest    </w:t>
      </w:r>
      <w:r>
        <w:t xml:space="preserve">   happyest    </w:t>
      </w:r>
      <w:r>
        <w:t xml:space="preserve">   judge    </w:t>
      </w:r>
      <w:r>
        <w:t xml:space="preserve">   juj    </w:t>
      </w:r>
      <w:r>
        <w:t xml:space="preserve">   postage    </w:t>
      </w:r>
      <w:r>
        <w:t xml:space="preserve">   postige    </w:t>
      </w:r>
      <w:r>
        <w:t xml:space="preserve">   unsure    </w:t>
      </w:r>
      <w:r>
        <w:t xml:space="preserve">   unshore    </w:t>
      </w:r>
      <w:r>
        <w:t xml:space="preserve">   pausd    </w:t>
      </w:r>
      <w:r>
        <w:t xml:space="preserve">   paused    </w:t>
      </w:r>
      <w:r>
        <w:t xml:space="preserve">   double    </w:t>
      </w:r>
      <w:r>
        <w:t xml:space="preserve">   duble    </w:t>
      </w:r>
      <w:r>
        <w:t xml:space="preserve">   nee    </w:t>
      </w:r>
      <w:r>
        <w:t xml:space="preserve">   knee    </w:t>
      </w:r>
      <w:r>
        <w:t xml:space="preserve">   taping    </w:t>
      </w:r>
      <w:r>
        <w:t xml:space="preserve">   tapping    </w:t>
      </w:r>
      <w:r>
        <w:t xml:space="preserve">   aftanoon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correct spellings Bronze &amp; Silver</dc:title>
  <dcterms:created xsi:type="dcterms:W3CDTF">2021-10-11T07:03:01Z</dcterms:created>
  <dcterms:modified xsi:type="dcterms:W3CDTF">2021-10-11T07:03:01Z</dcterms:modified>
</cp:coreProperties>
</file>