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difference between two sets of negative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-350 and -150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-18 and -11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-125 and -121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-900 and -250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-35 and -20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-21 and -10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-1000 and -600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-79 and -70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-100 and -25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-10 and -10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-13 and -7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-14 and -1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difference between two sets of negative numbers</dc:title>
  <dcterms:created xsi:type="dcterms:W3CDTF">2021-10-11T07:03:58Z</dcterms:created>
  <dcterms:modified xsi:type="dcterms:W3CDTF">2021-10-11T07:03:58Z</dcterms:modified>
</cp:coreProperties>
</file>