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Find the digraphs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</w:tbl>
    <w:p>
      <w:pPr>
        <w:pStyle w:val="WordBankMedium"/>
      </w:pPr>
      <w:r>
        <w:t xml:space="preserve">   gnat    </w:t>
      </w:r>
      <w:r>
        <w:t xml:space="preserve">   knee    </w:t>
      </w:r>
      <w:r>
        <w:t xml:space="preserve">   wrong    </w:t>
      </w:r>
      <w:r>
        <w:t xml:space="preserve">   piece    </w:t>
      </w:r>
      <w:r>
        <w:t xml:space="preserve">   glue    </w:t>
      </w:r>
      <w:r>
        <w:t xml:space="preserve">   new    </w:t>
      </w:r>
      <w:r>
        <w:t xml:space="preserve">   count    </w:t>
      </w:r>
      <w:r>
        <w:t xml:space="preserve">   boy    </w:t>
      </w:r>
      <w:r>
        <w:t xml:space="preserve">   coin    </w:t>
      </w:r>
      <w:r>
        <w:t xml:space="preserve">   boat    </w:t>
      </w:r>
      <w:r>
        <w:t xml:space="preserve">   mail    </w:t>
      </w:r>
      <w:r>
        <w:t xml:space="preserve">   shark    </w:t>
      </w:r>
      <w:r>
        <w:t xml:space="preserve">   hay    </w:t>
      </w:r>
      <w:r>
        <w:t xml:space="preserve">   rain    </w:t>
      </w:r>
      <w:r>
        <w:t xml:space="preserve">   how    </w:t>
      </w:r>
      <w:r>
        <w:t xml:space="preserve">   cow    </w:t>
      </w:r>
      <w:r>
        <w:t xml:space="preserve">   teeth    </w:t>
      </w:r>
      <w:r>
        <w:t xml:space="preserve">   look    </w:t>
      </w:r>
      <w:r>
        <w:t xml:space="preserve">   shower    </w:t>
      </w:r>
      <w:r>
        <w:t xml:space="preserve">   those    </w:t>
      </w:r>
      <w:r>
        <w:t xml:space="preserve">   church    </w:t>
      </w:r>
      <w:r>
        <w:t xml:space="preserve">   teacher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Find the digraphs </dc:title>
  <dcterms:created xsi:type="dcterms:W3CDTF">2021-10-11T07:03:35Z</dcterms:created>
  <dcterms:modified xsi:type="dcterms:W3CDTF">2021-10-11T07:03:35Z</dcterms:modified>
</cp:coreProperties>
</file>