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-en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Ben    </w:t>
      </w:r>
      <w:r>
        <w:t xml:space="preserve">   Ken    </w:t>
      </w:r>
      <w:r>
        <w:t xml:space="preserve">   Jen    </w:t>
      </w:r>
      <w:r>
        <w:t xml:space="preserve">   hen    </w:t>
      </w:r>
      <w:r>
        <w:t xml:space="preserve">   yen    </w:t>
      </w:r>
      <w:r>
        <w:t xml:space="preserve">   then    </w:t>
      </w:r>
      <w:r>
        <w:t xml:space="preserve">   when    </w:t>
      </w:r>
      <w:r>
        <w:t xml:space="preserve">   den    </w:t>
      </w:r>
      <w:r>
        <w:t xml:space="preserve">   pen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-en words</dc:title>
  <dcterms:created xsi:type="dcterms:W3CDTF">2021-10-11T07:04:22Z</dcterms:created>
  <dcterms:modified xsi:type="dcterms:W3CDTF">2021-10-11T07:04:22Z</dcterms:modified>
</cp:coreProperties>
</file>