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family    </w:t>
      </w:r>
      <w:r>
        <w:t xml:space="preserve">   mother    </w:t>
      </w:r>
      <w:r>
        <w:t xml:space="preserve">   father    </w:t>
      </w:r>
      <w:r>
        <w:t xml:space="preserve">   grandpa    </w:t>
      </w:r>
      <w:r>
        <w:t xml:space="preserve">   grandma    </w:t>
      </w:r>
      <w:r>
        <w:t xml:space="preserve">   cousin    </w:t>
      </w:r>
      <w:r>
        <w:t xml:space="preserve">   brother    </w:t>
      </w:r>
      <w:r>
        <w:t xml:space="preserve">   sister    </w:t>
      </w:r>
      <w:r>
        <w:t xml:space="preserve">   aunt    </w:t>
      </w:r>
      <w:r>
        <w:t xml:space="preserve">   uncle    </w:t>
      </w:r>
      <w:r>
        <w:t xml:space="preserve">   dad    </w:t>
      </w:r>
      <w:r>
        <w:t xml:space="preserve">   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family words</dc:title>
  <dcterms:created xsi:type="dcterms:W3CDTF">2021-10-11T07:04:44Z</dcterms:created>
  <dcterms:modified xsi:type="dcterms:W3CDTF">2021-10-11T07:04:44Z</dcterms:modified>
</cp:coreProperties>
</file>